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6D575" w14:textId="4C500F25" w:rsidR="00390FEC" w:rsidRPr="002F586E" w:rsidRDefault="002F586E" w:rsidP="004C6854">
      <w:pPr>
        <w:spacing w:line="276" w:lineRule="auto"/>
        <w:rPr>
          <w:rFonts w:cstheme="majorHAnsi"/>
          <w:b/>
          <w:color w:val="000000" w:themeColor="text1"/>
        </w:rPr>
      </w:pPr>
      <w:r>
        <w:rPr>
          <w:rFonts w:cstheme="majorHAnsi"/>
          <w:b/>
          <w:color w:val="000000" w:themeColor="text1"/>
        </w:rPr>
        <w:t>DISCLAIMER</w:t>
      </w:r>
      <w:r w:rsidR="004C6854" w:rsidRPr="002F586E">
        <w:rPr>
          <w:rFonts w:cstheme="majorHAnsi"/>
          <w:b/>
          <w:color w:val="000000" w:themeColor="text1"/>
        </w:rPr>
        <w:t xml:space="preserve">– NAAR NANNA </w:t>
      </w:r>
    </w:p>
    <w:p w14:paraId="28753CAA" w14:textId="62CE1ABB" w:rsidR="00390FEC" w:rsidRPr="002F586E" w:rsidRDefault="004C6854" w:rsidP="00390FEC">
      <w:pPr>
        <w:spacing w:line="276" w:lineRule="auto"/>
        <w:rPr>
          <w:rFonts w:cstheme="majorHAnsi"/>
          <w:bCs/>
          <w:color w:val="000000" w:themeColor="text1"/>
        </w:rPr>
      </w:pPr>
      <w:r w:rsidRPr="002F586E">
        <w:rPr>
          <w:rFonts w:cstheme="majorHAnsi"/>
          <w:bCs/>
          <w:color w:val="000000" w:themeColor="text1"/>
        </w:rPr>
        <w:t>Naar Nanna</w:t>
      </w:r>
      <w:r w:rsidRPr="002F586E">
        <w:rPr>
          <w:rFonts w:cstheme="majorHAnsi"/>
          <w:bCs/>
          <w:color w:val="000000" w:themeColor="text1"/>
        </w:rPr>
        <w:br/>
      </w:r>
      <w:hyperlink r:id="rId8" w:history="1">
        <w:r w:rsidRPr="002F586E">
          <w:rPr>
            <w:rStyle w:val="Hyperlink"/>
            <w:rFonts w:cstheme="majorHAnsi"/>
            <w:bCs/>
            <w:color w:val="000000" w:themeColor="text1"/>
          </w:rPr>
          <w:t>www.naarnanna.nl</w:t>
        </w:r>
      </w:hyperlink>
      <w:r w:rsidRPr="002F586E">
        <w:rPr>
          <w:rFonts w:cstheme="majorHAnsi"/>
          <w:bCs/>
          <w:color w:val="000000" w:themeColor="text1"/>
        </w:rPr>
        <w:br/>
        <w:t>KvK: 17215604</w:t>
      </w:r>
      <w:r w:rsidRPr="002F586E">
        <w:rPr>
          <w:rFonts w:cstheme="majorHAnsi"/>
          <w:bCs/>
          <w:color w:val="000000" w:themeColor="text1"/>
        </w:rPr>
        <w:br/>
        <w:t>Vestigingsplaats: Eindhoven</w:t>
      </w:r>
    </w:p>
    <w:p w14:paraId="2DF04D60" w14:textId="77777777" w:rsidR="002F586E" w:rsidRPr="002F586E" w:rsidRDefault="002F586E" w:rsidP="002F586E">
      <w:pPr>
        <w:pStyle w:val="Normaalweb"/>
        <w:rPr>
          <w:rFonts w:asciiTheme="minorHAnsi" w:hAnsiTheme="minorHAnsi"/>
          <w:color w:val="000000" w:themeColor="text1"/>
          <w:sz w:val="22"/>
          <w:szCs w:val="22"/>
        </w:rPr>
      </w:pPr>
      <w:r w:rsidRPr="002F586E">
        <w:rPr>
          <w:rFonts w:asciiTheme="minorHAnsi" w:hAnsiTheme="minorHAnsi"/>
          <w:color w:val="000000" w:themeColor="text1"/>
          <w:sz w:val="22"/>
          <w:szCs w:val="22"/>
        </w:rPr>
        <w:t>De informatie op deze website (</w:t>
      </w:r>
      <w:hyperlink r:id="rId9" w:tgtFrame="_new" w:history="1">
        <w:r w:rsidRPr="002F586E">
          <w:rPr>
            <w:rStyle w:val="Hyperlink"/>
            <w:rFonts w:asciiTheme="minorHAnsi" w:hAnsiTheme="minorHAnsi"/>
            <w:color w:val="000000" w:themeColor="text1"/>
            <w:sz w:val="22"/>
            <w:szCs w:val="22"/>
          </w:rPr>
          <w:t>www.naarnanna.nl</w:t>
        </w:r>
      </w:hyperlink>
      <w:r w:rsidRPr="002F586E">
        <w:rPr>
          <w:rFonts w:asciiTheme="minorHAnsi" w:hAnsiTheme="minorHAnsi"/>
          <w:color w:val="000000" w:themeColor="text1"/>
          <w:sz w:val="22"/>
          <w:szCs w:val="22"/>
        </w:rPr>
        <w:t>) wordt met zorg samengesteld door Naar Nanna. Ondanks deze zorgvuldigheid kan het voorkomen dat informatie onvolledig, onjuist of verouderd is.</w:t>
      </w:r>
    </w:p>
    <w:p w14:paraId="6C66600E" w14:textId="7496704F" w:rsidR="002F586E" w:rsidRPr="002F586E" w:rsidRDefault="002F586E" w:rsidP="002F586E">
      <w:pPr>
        <w:pStyle w:val="Normaalweb"/>
        <w:rPr>
          <w:rFonts w:asciiTheme="minorHAnsi" w:hAnsiTheme="minorHAnsi"/>
          <w:color w:val="000000" w:themeColor="text1"/>
          <w:sz w:val="22"/>
          <w:szCs w:val="22"/>
        </w:rPr>
      </w:pPr>
      <w:r w:rsidRPr="002F586E">
        <w:rPr>
          <w:rFonts w:asciiTheme="minorHAnsi" w:hAnsiTheme="minorHAnsi"/>
          <w:color w:val="000000" w:themeColor="text1"/>
          <w:sz w:val="22"/>
          <w:szCs w:val="22"/>
        </w:rPr>
        <w:t>Aan de inhoud van deze website kunnen geen rechten worden ontleend.</w:t>
      </w:r>
    </w:p>
    <w:p w14:paraId="2E7FEF66" w14:textId="77777777" w:rsidR="002F586E" w:rsidRPr="002F586E" w:rsidRDefault="002F586E" w:rsidP="002F586E">
      <w:pPr>
        <w:pStyle w:val="Kop2"/>
        <w:rPr>
          <w:rFonts w:asciiTheme="minorHAnsi" w:hAnsiTheme="minorHAnsi"/>
          <w:color w:val="000000" w:themeColor="text1"/>
          <w:sz w:val="22"/>
          <w:szCs w:val="22"/>
        </w:rPr>
      </w:pPr>
      <w:r w:rsidRPr="002F586E">
        <w:rPr>
          <w:rFonts w:asciiTheme="minorHAnsi" w:hAnsiTheme="minorHAnsi"/>
          <w:color w:val="000000" w:themeColor="text1"/>
          <w:sz w:val="22"/>
          <w:szCs w:val="22"/>
        </w:rPr>
        <w:t>1. Informatie en advies</w:t>
      </w:r>
    </w:p>
    <w:p w14:paraId="7D0FEEB2" w14:textId="77777777" w:rsidR="002F586E" w:rsidRPr="002F586E" w:rsidRDefault="002F586E" w:rsidP="002F586E">
      <w:pPr>
        <w:pStyle w:val="Normaalweb"/>
        <w:rPr>
          <w:rFonts w:asciiTheme="minorHAnsi" w:hAnsiTheme="minorHAnsi"/>
          <w:color w:val="000000" w:themeColor="text1"/>
          <w:sz w:val="22"/>
          <w:szCs w:val="22"/>
        </w:rPr>
      </w:pPr>
      <w:r w:rsidRPr="002F586E">
        <w:rPr>
          <w:rFonts w:asciiTheme="minorHAnsi" w:hAnsiTheme="minorHAnsi"/>
          <w:color w:val="000000" w:themeColor="text1"/>
          <w:sz w:val="22"/>
          <w:szCs w:val="22"/>
        </w:rPr>
        <w:t>De informatie op deze website is uitsluitend bedoeld voor algemene informatieve doeleinden.</w:t>
      </w:r>
      <w:r w:rsidRPr="002F586E">
        <w:rPr>
          <w:rFonts w:asciiTheme="minorHAnsi" w:hAnsiTheme="minorHAnsi"/>
          <w:color w:val="000000" w:themeColor="text1"/>
          <w:sz w:val="22"/>
          <w:szCs w:val="22"/>
        </w:rPr>
        <w:br/>
        <w:t>De inhoud vervangt geen persoonlijk advies, medische behandeling, therapeutische interventie of juridisch advies.</w:t>
      </w:r>
    </w:p>
    <w:p w14:paraId="67453047" w14:textId="77777777" w:rsidR="002F586E" w:rsidRPr="002F586E" w:rsidRDefault="002F586E" w:rsidP="002F586E">
      <w:pPr>
        <w:pStyle w:val="Normaalweb"/>
        <w:rPr>
          <w:rFonts w:asciiTheme="minorHAnsi" w:hAnsiTheme="minorHAnsi"/>
          <w:color w:val="000000" w:themeColor="text1"/>
          <w:sz w:val="22"/>
          <w:szCs w:val="22"/>
        </w:rPr>
      </w:pPr>
      <w:r w:rsidRPr="002F586E">
        <w:rPr>
          <w:rFonts w:asciiTheme="minorHAnsi" w:hAnsiTheme="minorHAnsi"/>
          <w:color w:val="000000" w:themeColor="text1"/>
          <w:sz w:val="22"/>
          <w:szCs w:val="22"/>
        </w:rPr>
        <w:t>Coaching en begeleiding via Naar Nanna zijn gericht op persoonlijke ontwikkeling en ondersteuning en vormen geen medische of psychiatrische behandeling.</w:t>
      </w:r>
    </w:p>
    <w:p w14:paraId="6ABE9D59" w14:textId="4C824C5A" w:rsidR="002F586E" w:rsidRPr="002F586E" w:rsidRDefault="002F586E" w:rsidP="002F586E">
      <w:pPr>
        <w:pStyle w:val="Normaalweb"/>
        <w:rPr>
          <w:rFonts w:asciiTheme="minorHAnsi" w:hAnsiTheme="minorHAnsi"/>
          <w:color w:val="000000" w:themeColor="text1"/>
          <w:sz w:val="22"/>
          <w:szCs w:val="22"/>
        </w:rPr>
      </w:pPr>
      <w:r w:rsidRPr="002F586E">
        <w:rPr>
          <w:rFonts w:asciiTheme="minorHAnsi" w:hAnsiTheme="minorHAnsi"/>
          <w:color w:val="000000" w:themeColor="text1"/>
          <w:sz w:val="22"/>
          <w:szCs w:val="22"/>
        </w:rPr>
        <w:t>Bij medische of psychische klachten wordt geadviseerd contact op te nemen met een huisarts of behandelend specialist.</w:t>
      </w:r>
    </w:p>
    <w:p w14:paraId="2DA74204" w14:textId="77777777" w:rsidR="002F586E" w:rsidRPr="002F586E" w:rsidRDefault="002F586E" w:rsidP="002F586E">
      <w:pPr>
        <w:pStyle w:val="Kop2"/>
        <w:rPr>
          <w:rFonts w:asciiTheme="minorHAnsi" w:hAnsiTheme="minorHAnsi"/>
          <w:color w:val="000000" w:themeColor="text1"/>
          <w:sz w:val="22"/>
          <w:szCs w:val="22"/>
        </w:rPr>
      </w:pPr>
      <w:r w:rsidRPr="002F586E">
        <w:rPr>
          <w:rFonts w:asciiTheme="minorHAnsi" w:hAnsiTheme="minorHAnsi"/>
          <w:color w:val="000000" w:themeColor="text1"/>
          <w:sz w:val="22"/>
          <w:szCs w:val="22"/>
        </w:rPr>
        <w:t>2. Aansprakelijkheid</w:t>
      </w:r>
    </w:p>
    <w:p w14:paraId="049C4F66" w14:textId="77777777" w:rsidR="002F586E" w:rsidRPr="002F586E" w:rsidRDefault="002F586E" w:rsidP="002F586E">
      <w:pPr>
        <w:pStyle w:val="Normaalweb"/>
        <w:rPr>
          <w:rFonts w:asciiTheme="minorHAnsi" w:hAnsiTheme="minorHAnsi"/>
          <w:color w:val="000000" w:themeColor="text1"/>
          <w:sz w:val="22"/>
          <w:szCs w:val="22"/>
        </w:rPr>
      </w:pPr>
      <w:r w:rsidRPr="002F586E">
        <w:rPr>
          <w:rFonts w:asciiTheme="minorHAnsi" w:hAnsiTheme="minorHAnsi"/>
          <w:color w:val="000000" w:themeColor="text1"/>
          <w:sz w:val="22"/>
          <w:szCs w:val="22"/>
        </w:rPr>
        <w:t>Naar Nanna is niet aansprakelijk voor:</w:t>
      </w:r>
    </w:p>
    <w:p w14:paraId="7B9EBB84" w14:textId="77777777" w:rsidR="002F586E" w:rsidRPr="002F586E" w:rsidRDefault="002F586E" w:rsidP="002F586E">
      <w:pPr>
        <w:pStyle w:val="Normaalweb"/>
        <w:numPr>
          <w:ilvl w:val="0"/>
          <w:numId w:val="61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2F586E">
        <w:rPr>
          <w:rFonts w:asciiTheme="minorHAnsi" w:hAnsiTheme="minorHAnsi"/>
          <w:color w:val="000000" w:themeColor="text1"/>
          <w:sz w:val="22"/>
          <w:szCs w:val="22"/>
        </w:rPr>
        <w:t>schade voortvloeiend uit het gebruik van deze website</w:t>
      </w:r>
    </w:p>
    <w:p w14:paraId="138CB164" w14:textId="77777777" w:rsidR="002F586E" w:rsidRPr="002F586E" w:rsidRDefault="002F586E" w:rsidP="002F586E">
      <w:pPr>
        <w:pStyle w:val="Normaalweb"/>
        <w:numPr>
          <w:ilvl w:val="0"/>
          <w:numId w:val="61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2F586E">
        <w:rPr>
          <w:rFonts w:asciiTheme="minorHAnsi" w:hAnsiTheme="minorHAnsi"/>
          <w:color w:val="000000" w:themeColor="text1"/>
          <w:sz w:val="22"/>
          <w:szCs w:val="22"/>
        </w:rPr>
        <w:t>onjuistheden of onvolledigheden in de aangeboden informatie</w:t>
      </w:r>
    </w:p>
    <w:p w14:paraId="177DF550" w14:textId="77777777" w:rsidR="002F586E" w:rsidRPr="002F586E" w:rsidRDefault="002F586E" w:rsidP="002F586E">
      <w:pPr>
        <w:pStyle w:val="Normaalweb"/>
        <w:numPr>
          <w:ilvl w:val="0"/>
          <w:numId w:val="61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2F586E">
        <w:rPr>
          <w:rFonts w:asciiTheme="minorHAnsi" w:hAnsiTheme="minorHAnsi"/>
          <w:color w:val="000000" w:themeColor="text1"/>
          <w:sz w:val="22"/>
          <w:szCs w:val="22"/>
        </w:rPr>
        <w:t>beslissingen die worden genomen op basis van website-informatie</w:t>
      </w:r>
    </w:p>
    <w:p w14:paraId="5638C970" w14:textId="77777777" w:rsidR="002F586E" w:rsidRPr="002F586E" w:rsidRDefault="002F586E" w:rsidP="002F586E">
      <w:pPr>
        <w:pStyle w:val="Normaalweb"/>
        <w:numPr>
          <w:ilvl w:val="0"/>
          <w:numId w:val="61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2F586E">
        <w:rPr>
          <w:rFonts w:asciiTheme="minorHAnsi" w:hAnsiTheme="minorHAnsi"/>
          <w:color w:val="000000" w:themeColor="text1"/>
          <w:sz w:val="22"/>
          <w:szCs w:val="22"/>
        </w:rPr>
        <w:t xml:space="preserve">tijdelijke </w:t>
      </w:r>
      <w:proofErr w:type="spellStart"/>
      <w:r w:rsidRPr="002F586E">
        <w:rPr>
          <w:rFonts w:asciiTheme="minorHAnsi" w:hAnsiTheme="minorHAnsi"/>
          <w:color w:val="000000" w:themeColor="text1"/>
          <w:sz w:val="22"/>
          <w:szCs w:val="22"/>
        </w:rPr>
        <w:t>onbeschikbaarheid</w:t>
      </w:r>
      <w:proofErr w:type="spellEnd"/>
      <w:r w:rsidRPr="002F586E">
        <w:rPr>
          <w:rFonts w:asciiTheme="minorHAnsi" w:hAnsiTheme="minorHAnsi"/>
          <w:color w:val="000000" w:themeColor="text1"/>
          <w:sz w:val="22"/>
          <w:szCs w:val="22"/>
        </w:rPr>
        <w:t xml:space="preserve"> van de website</w:t>
      </w:r>
    </w:p>
    <w:p w14:paraId="751EC758" w14:textId="57B1C2FB" w:rsidR="002F586E" w:rsidRPr="002F586E" w:rsidRDefault="002F586E" w:rsidP="002F586E">
      <w:pPr>
        <w:pStyle w:val="Normaalweb"/>
        <w:rPr>
          <w:rFonts w:asciiTheme="minorHAnsi" w:hAnsiTheme="minorHAnsi"/>
          <w:color w:val="000000" w:themeColor="text1"/>
          <w:sz w:val="22"/>
          <w:szCs w:val="22"/>
        </w:rPr>
      </w:pPr>
      <w:r w:rsidRPr="002F586E">
        <w:rPr>
          <w:rFonts w:asciiTheme="minorHAnsi" w:hAnsiTheme="minorHAnsi"/>
          <w:color w:val="000000" w:themeColor="text1"/>
          <w:sz w:val="22"/>
          <w:szCs w:val="22"/>
        </w:rPr>
        <w:t>Gebruik van informatie op deze website is volledig op eigen risico.</w:t>
      </w:r>
    </w:p>
    <w:p w14:paraId="38D273FB" w14:textId="77777777" w:rsidR="002F586E" w:rsidRPr="002F586E" w:rsidRDefault="002F586E" w:rsidP="002F586E">
      <w:pPr>
        <w:pStyle w:val="Kop2"/>
        <w:rPr>
          <w:rFonts w:asciiTheme="minorHAnsi" w:hAnsiTheme="minorHAnsi"/>
          <w:color w:val="000000" w:themeColor="text1"/>
          <w:sz w:val="22"/>
          <w:szCs w:val="22"/>
        </w:rPr>
      </w:pPr>
      <w:r w:rsidRPr="002F586E">
        <w:rPr>
          <w:rFonts w:asciiTheme="minorHAnsi" w:hAnsiTheme="minorHAnsi"/>
          <w:color w:val="000000" w:themeColor="text1"/>
          <w:sz w:val="22"/>
          <w:szCs w:val="22"/>
        </w:rPr>
        <w:t>3. Externe links</w:t>
      </w:r>
    </w:p>
    <w:p w14:paraId="7CB82525" w14:textId="77777777" w:rsidR="002F586E" w:rsidRPr="002F586E" w:rsidRDefault="002F586E" w:rsidP="002F586E">
      <w:pPr>
        <w:pStyle w:val="Normaalweb"/>
        <w:rPr>
          <w:rFonts w:asciiTheme="minorHAnsi" w:hAnsiTheme="minorHAnsi"/>
          <w:color w:val="000000" w:themeColor="text1"/>
          <w:sz w:val="22"/>
          <w:szCs w:val="22"/>
        </w:rPr>
      </w:pPr>
      <w:r w:rsidRPr="002F586E">
        <w:rPr>
          <w:rFonts w:asciiTheme="minorHAnsi" w:hAnsiTheme="minorHAnsi"/>
          <w:color w:val="000000" w:themeColor="text1"/>
          <w:sz w:val="22"/>
          <w:szCs w:val="22"/>
        </w:rPr>
        <w:t>Deze website kan links bevatten naar externe websites van derden.</w:t>
      </w:r>
      <w:r w:rsidRPr="002F586E">
        <w:rPr>
          <w:rFonts w:asciiTheme="minorHAnsi" w:hAnsiTheme="minorHAnsi"/>
          <w:color w:val="000000" w:themeColor="text1"/>
          <w:sz w:val="22"/>
          <w:szCs w:val="22"/>
        </w:rPr>
        <w:br/>
        <w:t>Naar Nanna is niet verantwoordelijk voor de inhoud, juistheid of werking van deze externe websites.</w:t>
      </w:r>
    </w:p>
    <w:p w14:paraId="3F75E8CA" w14:textId="5991F1FF" w:rsidR="002F586E" w:rsidRPr="002F586E" w:rsidRDefault="002F586E" w:rsidP="002F586E">
      <w:pPr>
        <w:rPr>
          <w:color w:val="000000" w:themeColor="text1"/>
        </w:rPr>
      </w:pPr>
    </w:p>
    <w:p w14:paraId="29705A09" w14:textId="77777777" w:rsidR="002F586E" w:rsidRPr="002F586E" w:rsidRDefault="002F586E" w:rsidP="002F586E">
      <w:pPr>
        <w:pStyle w:val="Kop2"/>
        <w:rPr>
          <w:rFonts w:asciiTheme="minorHAnsi" w:hAnsiTheme="minorHAnsi"/>
          <w:color w:val="000000" w:themeColor="text1"/>
          <w:sz w:val="22"/>
          <w:szCs w:val="22"/>
        </w:rPr>
      </w:pPr>
      <w:r w:rsidRPr="002F586E">
        <w:rPr>
          <w:rFonts w:asciiTheme="minorHAnsi" w:hAnsiTheme="minorHAnsi"/>
          <w:color w:val="000000" w:themeColor="text1"/>
          <w:sz w:val="22"/>
          <w:szCs w:val="22"/>
        </w:rPr>
        <w:lastRenderedPageBreak/>
        <w:t>4. Intellectueel eigendom</w:t>
      </w:r>
    </w:p>
    <w:p w14:paraId="563ADE24" w14:textId="77777777" w:rsidR="002F586E" w:rsidRPr="002F586E" w:rsidRDefault="002F586E" w:rsidP="002F586E">
      <w:pPr>
        <w:pStyle w:val="Normaalweb"/>
        <w:rPr>
          <w:rFonts w:asciiTheme="minorHAnsi" w:hAnsiTheme="minorHAnsi"/>
          <w:color w:val="000000" w:themeColor="text1"/>
          <w:sz w:val="22"/>
          <w:szCs w:val="22"/>
        </w:rPr>
      </w:pPr>
      <w:r w:rsidRPr="002F586E">
        <w:rPr>
          <w:rFonts w:asciiTheme="minorHAnsi" w:hAnsiTheme="minorHAnsi"/>
          <w:color w:val="000000" w:themeColor="text1"/>
          <w:sz w:val="22"/>
          <w:szCs w:val="22"/>
        </w:rPr>
        <w:t xml:space="preserve">Alle teksten, materialen, downloads, </w:t>
      </w:r>
      <w:proofErr w:type="spellStart"/>
      <w:r w:rsidRPr="002F586E">
        <w:rPr>
          <w:rFonts w:asciiTheme="minorHAnsi" w:hAnsiTheme="minorHAnsi"/>
          <w:color w:val="000000" w:themeColor="text1"/>
          <w:sz w:val="22"/>
          <w:szCs w:val="22"/>
        </w:rPr>
        <w:t>e-books</w:t>
      </w:r>
      <w:proofErr w:type="spellEnd"/>
      <w:r w:rsidRPr="002F586E">
        <w:rPr>
          <w:rFonts w:asciiTheme="minorHAnsi" w:hAnsiTheme="minorHAnsi"/>
          <w:color w:val="000000" w:themeColor="text1"/>
          <w:sz w:val="22"/>
          <w:szCs w:val="22"/>
        </w:rPr>
        <w:t>, templates en overige content op deze website zijn eigendom van Naar Nanna, tenzij anders vermeld.</w:t>
      </w:r>
    </w:p>
    <w:p w14:paraId="7187A406" w14:textId="73699929" w:rsidR="002F586E" w:rsidRPr="002F586E" w:rsidRDefault="002F586E" w:rsidP="002F586E">
      <w:pPr>
        <w:pStyle w:val="Normaalweb"/>
        <w:rPr>
          <w:rFonts w:asciiTheme="minorHAnsi" w:hAnsiTheme="minorHAnsi"/>
          <w:color w:val="000000" w:themeColor="text1"/>
          <w:sz w:val="22"/>
          <w:szCs w:val="22"/>
        </w:rPr>
      </w:pPr>
      <w:r w:rsidRPr="002F586E">
        <w:rPr>
          <w:rFonts w:asciiTheme="minorHAnsi" w:hAnsiTheme="minorHAnsi"/>
          <w:color w:val="000000" w:themeColor="text1"/>
          <w:sz w:val="22"/>
          <w:szCs w:val="22"/>
        </w:rPr>
        <w:t>Zonder voorafgaande schriftelijke toestemming is het niet toegestaan om content te kopiëren, verspreiden, publiceren of commercieel te gebruiken.</w:t>
      </w:r>
    </w:p>
    <w:p w14:paraId="7BAC7249" w14:textId="77777777" w:rsidR="002F586E" w:rsidRPr="002F586E" w:rsidRDefault="002F586E" w:rsidP="002F586E">
      <w:pPr>
        <w:pStyle w:val="Kop2"/>
        <w:rPr>
          <w:rFonts w:asciiTheme="minorHAnsi" w:hAnsiTheme="minorHAnsi"/>
          <w:color w:val="000000" w:themeColor="text1"/>
          <w:sz w:val="22"/>
          <w:szCs w:val="22"/>
        </w:rPr>
      </w:pPr>
      <w:r w:rsidRPr="002F586E">
        <w:rPr>
          <w:rFonts w:asciiTheme="minorHAnsi" w:hAnsiTheme="minorHAnsi"/>
          <w:color w:val="000000" w:themeColor="text1"/>
          <w:sz w:val="22"/>
          <w:szCs w:val="22"/>
        </w:rPr>
        <w:t>5. Wijzigingen</w:t>
      </w:r>
    </w:p>
    <w:p w14:paraId="21A96151" w14:textId="7C7CE3E1" w:rsidR="002F586E" w:rsidRPr="002F586E" w:rsidRDefault="002F586E" w:rsidP="002F586E">
      <w:pPr>
        <w:pStyle w:val="Normaalweb"/>
        <w:rPr>
          <w:rFonts w:asciiTheme="minorHAnsi" w:hAnsiTheme="minorHAnsi"/>
          <w:color w:val="000000" w:themeColor="text1"/>
          <w:sz w:val="22"/>
          <w:szCs w:val="22"/>
        </w:rPr>
      </w:pPr>
      <w:r w:rsidRPr="002F586E">
        <w:rPr>
          <w:rFonts w:asciiTheme="minorHAnsi" w:hAnsiTheme="minorHAnsi"/>
          <w:color w:val="000000" w:themeColor="text1"/>
          <w:sz w:val="22"/>
          <w:szCs w:val="22"/>
        </w:rPr>
        <w:t>Naar Nanna behoudt zich het recht voor om de inhoud van deze website en deze disclaimer op ieder moment te wijzigen zonder voorafgaande aankondiging.</w:t>
      </w:r>
      <w:r w:rsidRPr="002F586E">
        <w:rPr>
          <w:rFonts w:asciiTheme="minorHAnsi" w:hAnsiTheme="minorHAnsi"/>
          <w:color w:val="000000" w:themeColor="text1"/>
          <w:sz w:val="22"/>
          <w:szCs w:val="22"/>
        </w:rPr>
        <w:br/>
      </w:r>
      <w:r w:rsidRPr="002F586E">
        <w:rPr>
          <w:rFonts w:asciiTheme="minorHAnsi" w:hAnsiTheme="minorHAnsi"/>
          <w:color w:val="000000" w:themeColor="text1"/>
          <w:sz w:val="22"/>
          <w:szCs w:val="22"/>
        </w:rPr>
        <w:br/>
        <w:t>Eindhoven, 2026</w:t>
      </w:r>
    </w:p>
    <w:p w14:paraId="6D72E832" w14:textId="32F3B013" w:rsidR="00175DE3" w:rsidRPr="002F586E" w:rsidRDefault="00175DE3" w:rsidP="002F586E">
      <w:pPr>
        <w:pStyle w:val="Normaalweb"/>
        <w:rPr>
          <w:rFonts w:asciiTheme="minorHAnsi" w:hAnsiTheme="minorHAnsi" w:cstheme="majorHAnsi"/>
          <w:color w:val="000000" w:themeColor="text1"/>
          <w:sz w:val="22"/>
          <w:szCs w:val="22"/>
        </w:rPr>
      </w:pPr>
    </w:p>
    <w:sectPr w:rsidR="00175DE3" w:rsidRPr="002F586E" w:rsidSect="00A841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CD493" w14:textId="77777777" w:rsidR="006F04F9" w:rsidRDefault="006F04F9" w:rsidP="00F51CAB">
      <w:pPr>
        <w:spacing w:after="0" w:line="240" w:lineRule="auto"/>
      </w:pPr>
      <w:r>
        <w:separator/>
      </w:r>
    </w:p>
  </w:endnote>
  <w:endnote w:type="continuationSeparator" w:id="0">
    <w:p w14:paraId="2D080086" w14:textId="77777777" w:rsidR="006F04F9" w:rsidRDefault="006F04F9" w:rsidP="00F51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173408923"/>
      <w:docPartObj>
        <w:docPartGallery w:val="Page Numbers (Bottom of Page)"/>
        <w:docPartUnique/>
      </w:docPartObj>
    </w:sdtPr>
    <w:sdtContent>
      <w:p w14:paraId="26F076E0" w14:textId="77777777" w:rsidR="00F51CAB" w:rsidRDefault="00F51CAB" w:rsidP="00A841A9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</w:rPr>
          <w:fldChar w:fldCharType="end"/>
        </w:r>
      </w:p>
    </w:sdtContent>
  </w:sdt>
  <w:p w14:paraId="720D26BF" w14:textId="77777777" w:rsidR="00F51CAB" w:rsidRDefault="00F51CAB" w:rsidP="00F51CA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817633066"/>
      <w:docPartObj>
        <w:docPartGallery w:val="Page Numbers (Bottom of Page)"/>
        <w:docPartUnique/>
      </w:docPartObj>
    </w:sdtPr>
    <w:sdtContent>
      <w:p w14:paraId="3DD35E81" w14:textId="77777777" w:rsidR="00A841A9" w:rsidRDefault="00A841A9" w:rsidP="003503F7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3</w:t>
        </w:r>
        <w:r>
          <w:rPr>
            <w:rStyle w:val="Paginanummer"/>
          </w:rPr>
          <w:fldChar w:fldCharType="end"/>
        </w:r>
      </w:p>
    </w:sdtContent>
  </w:sdt>
  <w:p w14:paraId="70DD4437" w14:textId="77777777" w:rsidR="00F51CAB" w:rsidRPr="00A841A9" w:rsidRDefault="00A841A9" w:rsidP="00A841A9">
    <w:pPr>
      <w:pStyle w:val="Voettekst"/>
      <w:ind w:right="360"/>
      <w:jc w:val="center"/>
      <w:rPr>
        <w:color w:val="7F7F7F" w:themeColor="text1" w:themeTint="80"/>
        <w:sz w:val="18"/>
        <w:szCs w:val="18"/>
      </w:rPr>
    </w:pPr>
    <w:hyperlink r:id="rId1" w:history="1">
      <w:r w:rsidRPr="00A841A9">
        <w:rPr>
          <w:rStyle w:val="Hyperlink"/>
          <w:color w:val="7F7F7F" w:themeColor="text1" w:themeTint="80"/>
          <w:sz w:val="18"/>
          <w:szCs w:val="18"/>
          <w:u w:val="none"/>
        </w:rPr>
        <w:t>www.naarnanna.nl</w:t>
      </w:r>
    </w:hyperlink>
    <w:r w:rsidRPr="00A841A9">
      <w:rPr>
        <w:color w:val="7F7F7F" w:themeColor="text1" w:themeTint="80"/>
        <w:sz w:val="18"/>
        <w:szCs w:val="18"/>
      </w:rPr>
      <w:t xml:space="preserve"> | </w:t>
    </w:r>
    <w:hyperlink r:id="rId2" w:history="1">
      <w:r w:rsidRPr="00A841A9">
        <w:rPr>
          <w:rStyle w:val="Hyperlink"/>
          <w:color w:val="7F7F7F" w:themeColor="text1" w:themeTint="80"/>
          <w:sz w:val="18"/>
          <w:szCs w:val="18"/>
          <w:u w:val="none"/>
        </w:rPr>
        <w:t>contact@naarnanna.nl</w:t>
      </w:r>
    </w:hyperlink>
    <w:r w:rsidRPr="00A841A9">
      <w:rPr>
        <w:color w:val="7F7F7F" w:themeColor="text1" w:themeTint="80"/>
        <w:sz w:val="18"/>
        <w:szCs w:val="18"/>
      </w:rPr>
      <w:t xml:space="preserve"> | 06-49125447 | KvK 17215604 | AGB code 51527693</w:t>
    </w:r>
  </w:p>
  <w:p w14:paraId="738EEB83" w14:textId="77777777" w:rsidR="00F51CAB" w:rsidRPr="00A841A9" w:rsidRDefault="00F51CAB" w:rsidP="00F51CAB">
    <w:pPr>
      <w:pStyle w:val="Voetteks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D1A86" w14:textId="77777777" w:rsidR="00A948A3" w:rsidRDefault="00A948A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871B9" w14:textId="77777777" w:rsidR="006F04F9" w:rsidRDefault="006F04F9" w:rsidP="00F51CAB">
      <w:pPr>
        <w:spacing w:after="0" w:line="240" w:lineRule="auto"/>
      </w:pPr>
      <w:r>
        <w:separator/>
      </w:r>
    </w:p>
  </w:footnote>
  <w:footnote w:type="continuationSeparator" w:id="0">
    <w:p w14:paraId="081027FF" w14:textId="77777777" w:rsidR="006F04F9" w:rsidRDefault="006F04F9" w:rsidP="00F51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90803" w14:textId="77777777" w:rsidR="00A948A3" w:rsidRDefault="00A948A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FD9F" w14:textId="77777777" w:rsidR="00A841A9" w:rsidRDefault="00A841A9" w:rsidP="00A841A9">
    <w:pPr>
      <w:pStyle w:val="Koptekst"/>
      <w:jc w:val="right"/>
    </w:pPr>
    <w:r>
      <w:rPr>
        <w:noProof/>
      </w:rPr>
      <w:drawing>
        <wp:inline distT="0" distB="0" distL="0" distR="0" wp14:anchorId="4B826B1F" wp14:editId="082BF32D">
          <wp:extent cx="3306137" cy="469900"/>
          <wp:effectExtent l="0" t="0" r="0" b="0"/>
          <wp:docPr id="1745306242" name="Afbeelding 1" descr="Afbeelding met zwart, duisterni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306242" name="Afbeelding 1" descr="Afbeelding met zwart, duisternis&#10;&#10;Door AI gegenereerde inhoud is mogelijk onjuis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10416" cy="4705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EA82AC" w14:textId="77777777" w:rsidR="00A841A9" w:rsidRDefault="00A841A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95652" w14:textId="77777777" w:rsidR="00A948A3" w:rsidRDefault="00A948A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3948480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1A7EF9"/>
    <w:multiLevelType w:val="multilevel"/>
    <w:tmpl w:val="C86A2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4350EB0"/>
    <w:multiLevelType w:val="hybridMultilevel"/>
    <w:tmpl w:val="4EF471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FE15A0"/>
    <w:multiLevelType w:val="multilevel"/>
    <w:tmpl w:val="7F685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C717451"/>
    <w:multiLevelType w:val="hybridMultilevel"/>
    <w:tmpl w:val="81BA4C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744685"/>
    <w:multiLevelType w:val="hybridMultilevel"/>
    <w:tmpl w:val="53625E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29758D"/>
    <w:multiLevelType w:val="multilevel"/>
    <w:tmpl w:val="063C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05F3A28"/>
    <w:multiLevelType w:val="multilevel"/>
    <w:tmpl w:val="BAEED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36D7425"/>
    <w:multiLevelType w:val="multilevel"/>
    <w:tmpl w:val="E806C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3F01BE7"/>
    <w:multiLevelType w:val="multilevel"/>
    <w:tmpl w:val="53708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508788A"/>
    <w:multiLevelType w:val="multilevel"/>
    <w:tmpl w:val="3078D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62F35CA"/>
    <w:multiLevelType w:val="hybridMultilevel"/>
    <w:tmpl w:val="7C704D4C"/>
    <w:lvl w:ilvl="0" w:tplc="9484FDFE">
      <w:numFmt w:val="bullet"/>
      <w:lvlText w:val="-"/>
      <w:lvlJc w:val="left"/>
      <w:pPr>
        <w:ind w:left="1776" w:hanging="360"/>
      </w:pPr>
      <w:rPr>
        <w:rFonts w:ascii="Calibri" w:eastAsia="Times New Roman" w:hAnsi="Calibri" w:hint="default"/>
        <w:b w:val="0"/>
        <w:sz w:val="20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0" w15:restartNumberingAfterBreak="0">
    <w:nsid w:val="17997AE8"/>
    <w:multiLevelType w:val="hybridMultilevel"/>
    <w:tmpl w:val="5E0A3AEC"/>
    <w:lvl w:ilvl="0" w:tplc="0413001B">
      <w:start w:val="1"/>
      <w:numFmt w:val="lowerRoman"/>
      <w:lvlText w:val="%1."/>
      <w:lvlJc w:val="right"/>
      <w:pPr>
        <w:ind w:left="22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29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36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43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51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58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65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72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7980" w:hanging="180"/>
      </w:pPr>
      <w:rPr>
        <w:rFonts w:cs="Times New Roman"/>
      </w:rPr>
    </w:lvl>
  </w:abstractNum>
  <w:abstractNum w:abstractNumId="21" w15:restartNumberingAfterBreak="0">
    <w:nsid w:val="19074AE0"/>
    <w:multiLevelType w:val="hybridMultilevel"/>
    <w:tmpl w:val="F1CCD1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A05445"/>
    <w:multiLevelType w:val="hybridMultilevel"/>
    <w:tmpl w:val="D116E1AA"/>
    <w:lvl w:ilvl="0" w:tplc="754AF7D6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1FB3446B"/>
    <w:multiLevelType w:val="multilevel"/>
    <w:tmpl w:val="2000E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21D66AD"/>
    <w:multiLevelType w:val="multilevel"/>
    <w:tmpl w:val="A4144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66529C5"/>
    <w:multiLevelType w:val="hybridMultilevel"/>
    <w:tmpl w:val="26444A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AA7B88"/>
    <w:multiLevelType w:val="hybridMultilevel"/>
    <w:tmpl w:val="DB4A4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0C2DA2"/>
    <w:multiLevelType w:val="hybridMultilevel"/>
    <w:tmpl w:val="14D4714A"/>
    <w:lvl w:ilvl="0" w:tplc="9484FDF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2E5103C5"/>
    <w:multiLevelType w:val="multilevel"/>
    <w:tmpl w:val="800E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3835921"/>
    <w:multiLevelType w:val="hybridMultilevel"/>
    <w:tmpl w:val="0F8E1D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EF7C5E"/>
    <w:multiLevelType w:val="hybridMultilevel"/>
    <w:tmpl w:val="FE0CAD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503880"/>
    <w:multiLevelType w:val="hybridMultilevel"/>
    <w:tmpl w:val="B0E4B4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A5374E"/>
    <w:multiLevelType w:val="multilevel"/>
    <w:tmpl w:val="CC24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1201896"/>
    <w:multiLevelType w:val="hybridMultilevel"/>
    <w:tmpl w:val="64BAB8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4B1883"/>
    <w:multiLevelType w:val="hybridMultilevel"/>
    <w:tmpl w:val="009CA5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338085A"/>
    <w:multiLevelType w:val="hybridMultilevel"/>
    <w:tmpl w:val="378413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CC0B77"/>
    <w:multiLevelType w:val="hybridMultilevel"/>
    <w:tmpl w:val="1542061E"/>
    <w:lvl w:ilvl="0" w:tplc="35926AA0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CB2DE1"/>
    <w:multiLevelType w:val="hybridMultilevel"/>
    <w:tmpl w:val="23DAEB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DD31D3"/>
    <w:multiLevelType w:val="multilevel"/>
    <w:tmpl w:val="76DEC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8105DCC"/>
    <w:multiLevelType w:val="multilevel"/>
    <w:tmpl w:val="54C0A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9091C3D"/>
    <w:multiLevelType w:val="multilevel"/>
    <w:tmpl w:val="F232F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94C1D81"/>
    <w:multiLevelType w:val="hybridMultilevel"/>
    <w:tmpl w:val="221A99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C1B6FA8"/>
    <w:multiLevelType w:val="multilevel"/>
    <w:tmpl w:val="795E8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E2E6DFC"/>
    <w:multiLevelType w:val="hybridMultilevel"/>
    <w:tmpl w:val="FE9E8C7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6391CB6"/>
    <w:multiLevelType w:val="multilevel"/>
    <w:tmpl w:val="2F402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D955E09"/>
    <w:multiLevelType w:val="hybridMultilevel"/>
    <w:tmpl w:val="AD16A0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27501D"/>
    <w:multiLevelType w:val="hybridMultilevel"/>
    <w:tmpl w:val="373AFE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17C23A9"/>
    <w:multiLevelType w:val="hybridMultilevel"/>
    <w:tmpl w:val="634CD8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25810C4"/>
    <w:multiLevelType w:val="multilevel"/>
    <w:tmpl w:val="DFF0A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4C65151"/>
    <w:multiLevelType w:val="hybridMultilevel"/>
    <w:tmpl w:val="CC743A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71972B1"/>
    <w:multiLevelType w:val="hybridMultilevel"/>
    <w:tmpl w:val="764A85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9A778C7"/>
    <w:multiLevelType w:val="hybridMultilevel"/>
    <w:tmpl w:val="638696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B9C2079"/>
    <w:multiLevelType w:val="multilevel"/>
    <w:tmpl w:val="EA1AA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CE67112"/>
    <w:multiLevelType w:val="hybridMultilevel"/>
    <w:tmpl w:val="044AD4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DE654A6"/>
    <w:multiLevelType w:val="hybridMultilevel"/>
    <w:tmpl w:val="454E39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7F25133"/>
    <w:multiLevelType w:val="multilevel"/>
    <w:tmpl w:val="C470A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8C0243A"/>
    <w:multiLevelType w:val="multilevel"/>
    <w:tmpl w:val="D9F05A22"/>
    <w:lvl w:ilvl="0">
      <w:numFmt w:val="bullet"/>
      <w:lvlText w:val="-"/>
      <w:lvlJc w:val="left"/>
      <w:pPr>
        <w:ind w:left="1428" w:hanging="360"/>
      </w:pPr>
      <w:rPr>
        <w:rFonts w:ascii="Calibri" w:eastAsia="Times New Roman" w:hAnsi="Calibri" w:hint="default"/>
        <w:b w:val="0"/>
      </w:rPr>
    </w:lvl>
    <w:lvl w:ilvl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28" w:hanging="360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1428" w:hanging="360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7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57" w15:restartNumberingAfterBreak="0">
    <w:nsid w:val="7AC10264"/>
    <w:multiLevelType w:val="hybridMultilevel"/>
    <w:tmpl w:val="D4AC5782"/>
    <w:lvl w:ilvl="0" w:tplc="35926AA0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C7D0E86"/>
    <w:multiLevelType w:val="multilevel"/>
    <w:tmpl w:val="CC1A7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D0E569A"/>
    <w:multiLevelType w:val="hybridMultilevel"/>
    <w:tmpl w:val="3DFC6F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EFF5E60"/>
    <w:multiLevelType w:val="multilevel"/>
    <w:tmpl w:val="BF5A8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5165053">
    <w:abstractNumId w:val="8"/>
  </w:num>
  <w:num w:numId="2" w16cid:durableId="1819222860">
    <w:abstractNumId w:val="6"/>
  </w:num>
  <w:num w:numId="3" w16cid:durableId="2137790901">
    <w:abstractNumId w:val="5"/>
  </w:num>
  <w:num w:numId="4" w16cid:durableId="1108502669">
    <w:abstractNumId w:val="4"/>
  </w:num>
  <w:num w:numId="5" w16cid:durableId="1562904134">
    <w:abstractNumId w:val="7"/>
  </w:num>
  <w:num w:numId="6" w16cid:durableId="768306818">
    <w:abstractNumId w:val="3"/>
  </w:num>
  <w:num w:numId="7" w16cid:durableId="1430854835">
    <w:abstractNumId w:val="2"/>
  </w:num>
  <w:num w:numId="8" w16cid:durableId="518587841">
    <w:abstractNumId w:val="1"/>
  </w:num>
  <w:num w:numId="9" w16cid:durableId="1350910757">
    <w:abstractNumId w:val="0"/>
  </w:num>
  <w:num w:numId="10" w16cid:durableId="1382828119">
    <w:abstractNumId w:val="10"/>
  </w:num>
  <w:num w:numId="11" w16cid:durableId="1963415906">
    <w:abstractNumId w:val="34"/>
  </w:num>
  <w:num w:numId="12" w16cid:durableId="679939376">
    <w:abstractNumId w:val="25"/>
  </w:num>
  <w:num w:numId="13" w16cid:durableId="795105967">
    <w:abstractNumId w:val="29"/>
  </w:num>
  <w:num w:numId="14" w16cid:durableId="853305850">
    <w:abstractNumId w:val="54"/>
  </w:num>
  <w:num w:numId="15" w16cid:durableId="1969582909">
    <w:abstractNumId w:val="31"/>
  </w:num>
  <w:num w:numId="16" w16cid:durableId="771707508">
    <w:abstractNumId w:val="47"/>
  </w:num>
  <w:num w:numId="17" w16cid:durableId="992372648">
    <w:abstractNumId w:val="49"/>
  </w:num>
  <w:num w:numId="18" w16cid:durableId="1459690679">
    <w:abstractNumId w:val="45"/>
  </w:num>
  <w:num w:numId="19" w16cid:durableId="1451776795">
    <w:abstractNumId w:val="46"/>
  </w:num>
  <w:num w:numId="20" w16cid:durableId="1676180468">
    <w:abstractNumId w:val="21"/>
  </w:num>
  <w:num w:numId="21" w16cid:durableId="1780686338">
    <w:abstractNumId w:val="51"/>
  </w:num>
  <w:num w:numId="22" w16cid:durableId="317348119">
    <w:abstractNumId w:val="12"/>
  </w:num>
  <w:num w:numId="23" w16cid:durableId="262766410">
    <w:abstractNumId w:val="57"/>
  </w:num>
  <w:num w:numId="24" w16cid:durableId="678510474">
    <w:abstractNumId w:val="36"/>
  </w:num>
  <w:num w:numId="25" w16cid:durableId="1328905075">
    <w:abstractNumId w:val="33"/>
  </w:num>
  <w:num w:numId="26" w16cid:durableId="1294556152">
    <w:abstractNumId w:val="59"/>
  </w:num>
  <w:num w:numId="27" w16cid:durableId="1655836566">
    <w:abstractNumId w:val="26"/>
  </w:num>
  <w:num w:numId="28" w16cid:durableId="1325819585">
    <w:abstractNumId w:val="30"/>
  </w:num>
  <w:num w:numId="29" w16cid:durableId="1906911853">
    <w:abstractNumId w:val="41"/>
  </w:num>
  <w:num w:numId="30" w16cid:durableId="983658942">
    <w:abstractNumId w:val="50"/>
  </w:num>
  <w:num w:numId="31" w16cid:durableId="1973090">
    <w:abstractNumId w:val="35"/>
  </w:num>
  <w:num w:numId="32" w16cid:durableId="1945066635">
    <w:abstractNumId w:val="13"/>
  </w:num>
  <w:num w:numId="33" w16cid:durableId="2000228141">
    <w:abstractNumId w:val="53"/>
  </w:num>
  <w:num w:numId="34" w16cid:durableId="883249924">
    <w:abstractNumId w:val="37"/>
  </w:num>
  <w:num w:numId="35" w16cid:durableId="1436050895">
    <w:abstractNumId w:val="43"/>
  </w:num>
  <w:num w:numId="36" w16cid:durableId="422192147">
    <w:abstractNumId w:val="20"/>
  </w:num>
  <w:num w:numId="37" w16cid:durableId="1758136448">
    <w:abstractNumId w:val="56"/>
  </w:num>
  <w:num w:numId="38" w16cid:durableId="276912419">
    <w:abstractNumId w:val="27"/>
  </w:num>
  <w:num w:numId="39" w16cid:durableId="1507791968">
    <w:abstractNumId w:val="22"/>
  </w:num>
  <w:num w:numId="40" w16cid:durableId="1424301461">
    <w:abstractNumId w:val="19"/>
  </w:num>
  <w:num w:numId="41" w16cid:durableId="173148663">
    <w:abstractNumId w:val="48"/>
  </w:num>
  <w:num w:numId="42" w16cid:durableId="1008945221">
    <w:abstractNumId w:val="11"/>
  </w:num>
  <w:num w:numId="43" w16cid:durableId="1800609152">
    <w:abstractNumId w:val="40"/>
  </w:num>
  <w:num w:numId="44" w16cid:durableId="964241308">
    <w:abstractNumId w:val="60"/>
  </w:num>
  <w:num w:numId="45" w16cid:durableId="516965598">
    <w:abstractNumId w:val="39"/>
  </w:num>
  <w:num w:numId="46" w16cid:durableId="546914620">
    <w:abstractNumId w:val="38"/>
  </w:num>
  <w:num w:numId="47" w16cid:durableId="530075065">
    <w:abstractNumId w:val="42"/>
  </w:num>
  <w:num w:numId="48" w16cid:durableId="427776227">
    <w:abstractNumId w:val="9"/>
  </w:num>
  <w:num w:numId="49" w16cid:durableId="2117752053">
    <w:abstractNumId w:val="44"/>
  </w:num>
  <w:num w:numId="50" w16cid:durableId="908344934">
    <w:abstractNumId w:val="18"/>
  </w:num>
  <w:num w:numId="51" w16cid:durableId="924847701">
    <w:abstractNumId w:val="23"/>
  </w:num>
  <w:num w:numId="52" w16cid:durableId="447428091">
    <w:abstractNumId w:val="15"/>
  </w:num>
  <w:num w:numId="53" w16cid:durableId="617034197">
    <w:abstractNumId w:val="24"/>
  </w:num>
  <w:num w:numId="54" w16cid:durableId="317347751">
    <w:abstractNumId w:val="55"/>
  </w:num>
  <w:num w:numId="55" w16cid:durableId="343169623">
    <w:abstractNumId w:val="52"/>
  </w:num>
  <w:num w:numId="56" w16cid:durableId="689529162">
    <w:abstractNumId w:val="32"/>
  </w:num>
  <w:num w:numId="57" w16cid:durableId="304511247">
    <w:abstractNumId w:val="16"/>
  </w:num>
  <w:num w:numId="58" w16cid:durableId="1573151330">
    <w:abstractNumId w:val="58"/>
  </w:num>
  <w:num w:numId="59" w16cid:durableId="918905750">
    <w:abstractNumId w:val="17"/>
  </w:num>
  <w:num w:numId="60" w16cid:durableId="801659060">
    <w:abstractNumId w:val="28"/>
  </w:num>
  <w:num w:numId="61" w16cid:durableId="9915601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B9C"/>
    <w:rsid w:val="00034616"/>
    <w:rsid w:val="00036B80"/>
    <w:rsid w:val="0006063C"/>
    <w:rsid w:val="000B405D"/>
    <w:rsid w:val="000D223A"/>
    <w:rsid w:val="0015074B"/>
    <w:rsid w:val="00175DE3"/>
    <w:rsid w:val="001B3351"/>
    <w:rsid w:val="0029639D"/>
    <w:rsid w:val="002F3D8F"/>
    <w:rsid w:val="002F586E"/>
    <w:rsid w:val="002F7BDF"/>
    <w:rsid w:val="00322A39"/>
    <w:rsid w:val="00326F90"/>
    <w:rsid w:val="00390FEC"/>
    <w:rsid w:val="003D1A69"/>
    <w:rsid w:val="003E1718"/>
    <w:rsid w:val="003F5E6B"/>
    <w:rsid w:val="0047168F"/>
    <w:rsid w:val="00483231"/>
    <w:rsid w:val="004C6854"/>
    <w:rsid w:val="005159C7"/>
    <w:rsid w:val="00551977"/>
    <w:rsid w:val="00565A28"/>
    <w:rsid w:val="005A391F"/>
    <w:rsid w:val="005B42BE"/>
    <w:rsid w:val="005C3B6B"/>
    <w:rsid w:val="005F2D7F"/>
    <w:rsid w:val="005F5F11"/>
    <w:rsid w:val="00624AFA"/>
    <w:rsid w:val="006344EF"/>
    <w:rsid w:val="006503EE"/>
    <w:rsid w:val="00687062"/>
    <w:rsid w:val="00693B9C"/>
    <w:rsid w:val="006E448E"/>
    <w:rsid w:val="006F04F9"/>
    <w:rsid w:val="006F7519"/>
    <w:rsid w:val="00735ED3"/>
    <w:rsid w:val="007464AB"/>
    <w:rsid w:val="00765969"/>
    <w:rsid w:val="007946E4"/>
    <w:rsid w:val="007C3322"/>
    <w:rsid w:val="007E19F1"/>
    <w:rsid w:val="008763EE"/>
    <w:rsid w:val="008E2D69"/>
    <w:rsid w:val="00962FE4"/>
    <w:rsid w:val="00A34ACD"/>
    <w:rsid w:val="00A36BD3"/>
    <w:rsid w:val="00A61745"/>
    <w:rsid w:val="00A841A9"/>
    <w:rsid w:val="00A948A3"/>
    <w:rsid w:val="00AA1D8D"/>
    <w:rsid w:val="00B47730"/>
    <w:rsid w:val="00B666E5"/>
    <w:rsid w:val="00BA2156"/>
    <w:rsid w:val="00BB6FBB"/>
    <w:rsid w:val="00C412E0"/>
    <w:rsid w:val="00C63B95"/>
    <w:rsid w:val="00C9765F"/>
    <w:rsid w:val="00CA46CA"/>
    <w:rsid w:val="00CB0664"/>
    <w:rsid w:val="00D512C8"/>
    <w:rsid w:val="00DC584C"/>
    <w:rsid w:val="00F46909"/>
    <w:rsid w:val="00F47A12"/>
    <w:rsid w:val="00F51CAB"/>
    <w:rsid w:val="00F8122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87F1FA"/>
  <w14:defaultImageDpi w14:val="300"/>
  <w15:docId w15:val="{8533BEAA-BA77-B44C-B993-36E6FFA2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93B9C"/>
    <w:pPr>
      <w:spacing w:after="160" w:line="259" w:lineRule="auto"/>
    </w:pPr>
    <w:rPr>
      <w:rFonts w:eastAsia="Times New Roman" w:cs="Times New Roman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aginanummer">
    <w:name w:val="page number"/>
    <w:basedOn w:val="Standaardalinea-lettertype"/>
    <w:uiPriority w:val="99"/>
    <w:semiHidden/>
    <w:unhideWhenUsed/>
    <w:rsid w:val="00F51CAB"/>
  </w:style>
  <w:style w:type="character" w:styleId="Hyperlink">
    <w:name w:val="Hyperlink"/>
    <w:basedOn w:val="Standaardalinea-lettertype"/>
    <w:uiPriority w:val="99"/>
    <w:unhideWhenUsed/>
    <w:rsid w:val="00A841A9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841A9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F47A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nl-NL"/>
    </w:rPr>
  </w:style>
  <w:style w:type="table" w:styleId="Onopgemaaktetabel1">
    <w:name w:val="Plain Table 1"/>
    <w:basedOn w:val="Standaardtabel"/>
    <w:uiPriority w:val="99"/>
    <w:rsid w:val="00F8122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arnanna.n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aarnanna.n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naarnanna.nl" TargetMode="External"/><Relationship Id="rId1" Type="http://schemas.openxmlformats.org/officeDocument/2006/relationships/hyperlink" Target="http://www.naarnanna.n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nanna/Library/Group%20Containers/UBF8T346G9.Office/User%20Content.localized/Templates.localized/Naar%20Nanna%20huisstij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Naar Nanna huisstijl.dotx</Template>
  <TotalTime>46</TotalTime>
  <Pages>2</Pages>
  <Words>304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>generated by python-docx</dc:description>
  <cp:lastModifiedBy>Nanna van den Nieuwendijk</cp:lastModifiedBy>
  <cp:revision>5</cp:revision>
  <cp:lastPrinted>2026-02-22T11:20:00Z</cp:lastPrinted>
  <dcterms:created xsi:type="dcterms:W3CDTF">2026-02-22T10:06:00Z</dcterms:created>
  <dcterms:modified xsi:type="dcterms:W3CDTF">2026-02-22T11:24:00Z</dcterms:modified>
  <cp:category/>
</cp:coreProperties>
</file>